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DB69" w14:textId="77777777" w:rsidR="00914D0E" w:rsidRPr="008612A8" w:rsidRDefault="00E228C0" w:rsidP="00D32423">
      <w:pPr>
        <w:pStyle w:val="Kop1"/>
        <w:ind w:left="720"/>
        <w:jc w:val="center"/>
        <w:rPr>
          <w:rFonts w:ascii="Arial" w:hAnsi="Arial" w:cs="Arial"/>
          <w:lang w:val="nl-NL"/>
        </w:rPr>
      </w:pPr>
      <w:r w:rsidRPr="008612A8">
        <w:rPr>
          <w:rFonts w:ascii="Arial" w:hAnsi="Arial" w:cs="Arial"/>
          <w:lang w:val="nl-NL"/>
        </w:rPr>
        <w:t>Afspraken over het gebruik van AI op school</w:t>
      </w:r>
    </w:p>
    <w:p w14:paraId="075510D5" w14:textId="77777777" w:rsidR="00914D0E" w:rsidRPr="008612A8" w:rsidRDefault="00E228C0" w:rsidP="00D32423">
      <w:pPr>
        <w:ind w:left="720"/>
        <w:jc w:val="center"/>
        <w:rPr>
          <w:rFonts w:ascii="Arial" w:hAnsi="Arial" w:cs="Arial"/>
          <w:lang w:val="nl-NL"/>
        </w:rPr>
      </w:pPr>
      <w:r w:rsidRPr="008612A8">
        <w:rPr>
          <w:rFonts w:ascii="Arial" w:hAnsi="Arial" w:cs="Arial"/>
          <w:lang w:val="nl-NL"/>
        </w:rPr>
        <w:t>Voor leerlingen van het Stedelijk Dalton College Alkmaar</w:t>
      </w:r>
    </w:p>
    <w:p w14:paraId="18035E26" w14:textId="43E62AD5" w:rsidR="00914D0E" w:rsidRPr="005D7880" w:rsidRDefault="00914D0E" w:rsidP="00D32423">
      <w:pPr>
        <w:pStyle w:val="Kop2"/>
        <w:ind w:left="720"/>
        <w:rPr>
          <w:rFonts w:ascii="Arial" w:hAnsi="Arial" w:cs="Arial"/>
          <w:lang w:val="nl-NL"/>
        </w:rPr>
      </w:pPr>
    </w:p>
    <w:p w14:paraId="5F6A79FC" w14:textId="43858CA6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gebruikt AI als hulpmiddel</w:t>
      </w:r>
    </w:p>
    <w:p w14:paraId="12D6A785" w14:textId="65A86FBC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weet dat AI fouten of vooroordelen kan hebben, dus je controleert altijd wat je gebruikt.</w:t>
      </w:r>
    </w:p>
    <w:p w14:paraId="4FE54D2B" w14:textId="5CC24B55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denkt kritisch na over hoe je AI inzet: wat leer jij er zelf van?</w:t>
      </w:r>
    </w:p>
    <w:p w14:paraId="2ACE38C6" w14:textId="0CE81C28" w:rsidR="00D779FE" w:rsidRPr="00D92200" w:rsidRDefault="00D779FE" w:rsidP="00D779FE">
      <w:pPr>
        <w:pStyle w:val="Lijstopsomteken"/>
        <w:spacing w:after="120"/>
        <w:rPr>
          <w:rFonts w:ascii="Arial" w:hAnsi="Arial" w:cs="Arial"/>
          <w:color w:val="000000" w:themeColor="text1"/>
          <w:lang w:val="nl-NL"/>
        </w:rPr>
      </w:pPr>
      <w:r w:rsidRPr="00D92200">
        <w:rPr>
          <w:rFonts w:ascii="Arial" w:hAnsi="Arial" w:cs="Arial"/>
          <w:color w:val="000000" w:themeColor="text1"/>
          <w:lang w:val="nl-NL"/>
        </w:rPr>
        <w:t xml:space="preserve">Je gebruikt AI (zoals </w:t>
      </w:r>
      <w:proofErr w:type="spellStart"/>
      <w:r w:rsidRPr="00D92200">
        <w:rPr>
          <w:rFonts w:ascii="Arial" w:hAnsi="Arial" w:cs="Arial"/>
          <w:color w:val="000000" w:themeColor="text1"/>
          <w:lang w:val="nl-NL"/>
        </w:rPr>
        <w:t>ChatGPT</w:t>
      </w:r>
      <w:proofErr w:type="spellEnd"/>
      <w:r w:rsidRPr="00D92200">
        <w:rPr>
          <w:rFonts w:ascii="Arial" w:hAnsi="Arial" w:cs="Arial"/>
          <w:color w:val="000000" w:themeColor="text1"/>
          <w:lang w:val="nl-NL"/>
        </w:rPr>
        <w:t xml:space="preserve"> of </w:t>
      </w:r>
      <w:proofErr w:type="spellStart"/>
      <w:r w:rsidRPr="00D92200">
        <w:rPr>
          <w:rFonts w:ascii="Arial" w:hAnsi="Arial" w:cs="Arial"/>
          <w:color w:val="000000" w:themeColor="text1"/>
          <w:lang w:val="nl-NL"/>
        </w:rPr>
        <w:t>Copilot</w:t>
      </w:r>
      <w:proofErr w:type="spellEnd"/>
      <w:r w:rsidRPr="00D92200">
        <w:rPr>
          <w:rFonts w:ascii="Arial" w:hAnsi="Arial" w:cs="Arial"/>
          <w:color w:val="000000" w:themeColor="text1"/>
          <w:lang w:val="nl-NL"/>
        </w:rPr>
        <w:t>) alleen als dit in de opdracht staat.</w:t>
      </w:r>
    </w:p>
    <w:p w14:paraId="4464C8B7" w14:textId="289FD69D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 xml:space="preserve">Je kunt laten zien hoe je AI hebt gebruikt, bijvoorbeeld met </w:t>
      </w:r>
      <w:r w:rsidR="00F2083D">
        <w:rPr>
          <w:rFonts w:ascii="Arial" w:hAnsi="Arial" w:cs="Arial"/>
          <w:lang w:val="nl-NL"/>
        </w:rPr>
        <w:t>een logboek</w:t>
      </w:r>
      <w:r w:rsidRPr="00D779FE">
        <w:rPr>
          <w:rFonts w:ascii="Arial" w:hAnsi="Arial" w:cs="Arial"/>
          <w:lang w:val="nl-NL"/>
        </w:rPr>
        <w:t>, een kort verslag of een mondelinge uitleg.</w:t>
      </w:r>
    </w:p>
    <w:p w14:paraId="6974E494" w14:textId="746C0590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neemt teksten die AI maakt nooit letterlijk over, want dat is plagiaat.</w:t>
      </w:r>
    </w:p>
    <w:p w14:paraId="4471E246" w14:textId="3A1FC413" w:rsidR="00D779FE" w:rsidRP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gebruikt naast AI ook andere betrouwbare bronnen, zoals een boek, een goede website of een interview.</w:t>
      </w:r>
    </w:p>
    <w:p w14:paraId="587B38D7" w14:textId="2C3BF570" w:rsidR="00D779FE" w:rsidRDefault="00D779FE" w:rsidP="00D779FE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Als je fraude pleegt met AI bij een PTA-opdracht, telt dat als examenfraude.</w:t>
      </w:r>
    </w:p>
    <w:p w14:paraId="3AC47ECD" w14:textId="77777777" w:rsidR="008E1D32" w:rsidRPr="00D779FE" w:rsidRDefault="008E1D32" w:rsidP="008E1D32">
      <w:pPr>
        <w:pStyle w:val="Lijstopsomteken"/>
        <w:spacing w:after="120"/>
        <w:rPr>
          <w:rFonts w:ascii="Arial" w:hAnsi="Arial" w:cs="Arial"/>
          <w:lang w:val="nl-NL"/>
        </w:rPr>
      </w:pPr>
      <w:r w:rsidRPr="00D779FE">
        <w:rPr>
          <w:rFonts w:ascii="Arial" w:hAnsi="Arial" w:cs="Arial"/>
          <w:lang w:val="nl-NL"/>
        </w:rPr>
        <w:t>Je gebruikt AI nooit om iemand te pesten of schade te doen.</w:t>
      </w:r>
    </w:p>
    <w:p w14:paraId="090FB5F7" w14:textId="77777777" w:rsidR="008E1D32" w:rsidRPr="00D779FE" w:rsidRDefault="008E1D32" w:rsidP="008E1D32">
      <w:pPr>
        <w:pStyle w:val="Lijstopsomteken"/>
        <w:numPr>
          <w:ilvl w:val="0"/>
          <w:numId w:val="0"/>
        </w:numPr>
        <w:spacing w:after="120"/>
        <w:ind w:left="360"/>
        <w:rPr>
          <w:rFonts w:ascii="Arial" w:hAnsi="Arial" w:cs="Arial"/>
          <w:lang w:val="nl-NL"/>
        </w:rPr>
      </w:pPr>
    </w:p>
    <w:p w14:paraId="77357CA8" w14:textId="77777777" w:rsidR="00D779FE" w:rsidRPr="00AD2022" w:rsidRDefault="00D779FE" w:rsidP="00D779FE">
      <w:pPr>
        <w:pStyle w:val="Lijstopsomtek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lang w:val="nl-NL"/>
        </w:rPr>
      </w:pPr>
    </w:p>
    <w:sectPr w:rsidR="00D779FE" w:rsidRPr="00AD20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41A6A1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615375">
    <w:abstractNumId w:val="8"/>
  </w:num>
  <w:num w:numId="2" w16cid:durableId="2080594192">
    <w:abstractNumId w:val="6"/>
  </w:num>
  <w:num w:numId="3" w16cid:durableId="482311580">
    <w:abstractNumId w:val="5"/>
  </w:num>
  <w:num w:numId="4" w16cid:durableId="2090038886">
    <w:abstractNumId w:val="4"/>
  </w:num>
  <w:num w:numId="5" w16cid:durableId="1043217730">
    <w:abstractNumId w:val="7"/>
  </w:num>
  <w:num w:numId="6" w16cid:durableId="1477916325">
    <w:abstractNumId w:val="3"/>
  </w:num>
  <w:num w:numId="7" w16cid:durableId="956913267">
    <w:abstractNumId w:val="2"/>
  </w:num>
  <w:num w:numId="8" w16cid:durableId="106972210">
    <w:abstractNumId w:val="1"/>
  </w:num>
  <w:num w:numId="9" w16cid:durableId="177035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C79"/>
    <w:rsid w:val="000800C2"/>
    <w:rsid w:val="00124A17"/>
    <w:rsid w:val="0015074B"/>
    <w:rsid w:val="00186801"/>
    <w:rsid w:val="001C1CC9"/>
    <w:rsid w:val="00292AC4"/>
    <w:rsid w:val="0029639D"/>
    <w:rsid w:val="002B004C"/>
    <w:rsid w:val="002B03FF"/>
    <w:rsid w:val="00307B09"/>
    <w:rsid w:val="00326F90"/>
    <w:rsid w:val="00414B9D"/>
    <w:rsid w:val="00436970"/>
    <w:rsid w:val="00456A74"/>
    <w:rsid w:val="004A15FE"/>
    <w:rsid w:val="004F150B"/>
    <w:rsid w:val="005D7880"/>
    <w:rsid w:val="006E39F6"/>
    <w:rsid w:val="006F691A"/>
    <w:rsid w:val="00756D8A"/>
    <w:rsid w:val="00757CDC"/>
    <w:rsid w:val="0081158D"/>
    <w:rsid w:val="008612A8"/>
    <w:rsid w:val="008E1D32"/>
    <w:rsid w:val="00914D0E"/>
    <w:rsid w:val="00925AA6"/>
    <w:rsid w:val="0098296F"/>
    <w:rsid w:val="009843F2"/>
    <w:rsid w:val="00A20FE6"/>
    <w:rsid w:val="00AA1D8D"/>
    <w:rsid w:val="00AB7DC8"/>
    <w:rsid w:val="00AC7352"/>
    <w:rsid w:val="00AD2022"/>
    <w:rsid w:val="00B47730"/>
    <w:rsid w:val="00B776F9"/>
    <w:rsid w:val="00BE694E"/>
    <w:rsid w:val="00CB0664"/>
    <w:rsid w:val="00D32423"/>
    <w:rsid w:val="00D46D8D"/>
    <w:rsid w:val="00D779FE"/>
    <w:rsid w:val="00D92200"/>
    <w:rsid w:val="00DC7A36"/>
    <w:rsid w:val="00DE4AF0"/>
    <w:rsid w:val="00E14001"/>
    <w:rsid w:val="00E228C0"/>
    <w:rsid w:val="00E313FC"/>
    <w:rsid w:val="00F2083D"/>
    <w:rsid w:val="00F718F7"/>
    <w:rsid w:val="00FC693F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24932"/>
  <w14:defaultImageDpi w14:val="300"/>
  <w15:docId w15:val="{FE04CF49-E8C3-4ECF-8F6C-24CCC1C9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861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4045C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1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045C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612A8"/>
    <w:rPr>
      <w:rFonts w:asciiTheme="majorHAnsi" w:eastAsiaTheme="majorEastAsia" w:hAnsiTheme="majorHAnsi" w:cstheme="majorBidi"/>
      <w:b/>
      <w:bCs/>
      <w:color w:val="64045C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612A8"/>
    <w:rPr>
      <w:rFonts w:asciiTheme="majorHAnsi" w:eastAsiaTheme="majorEastAsia" w:hAnsiTheme="majorHAnsi" w:cstheme="majorBidi"/>
      <w:b/>
      <w:bCs/>
      <w:color w:val="64045C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04FA90921544C8411F2223A3C5AF0" ma:contentTypeVersion="15" ma:contentTypeDescription="Een nieuw document maken." ma:contentTypeScope="" ma:versionID="6008b6135d0e765b872241f223aa661d">
  <xsd:schema xmlns:xsd="http://www.w3.org/2001/XMLSchema" xmlns:xs="http://www.w3.org/2001/XMLSchema" xmlns:p="http://schemas.microsoft.com/office/2006/metadata/properties" xmlns:ns2="31305eb5-5b75-4440-8e11-01134a6128c6" xmlns:ns3="ad5830db-f28b-4b0b-b9ed-ba4d13404249" targetNamespace="http://schemas.microsoft.com/office/2006/metadata/properties" ma:root="true" ma:fieldsID="fcb72a2a91e83ae758623bf2dd355bb1" ns2:_="" ns3:_="">
    <xsd:import namespace="31305eb5-5b75-4440-8e11-01134a6128c6"/>
    <xsd:import namespace="ad5830db-f28b-4b0b-b9ed-ba4d134042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05eb5-5b75-4440-8e11-01134a6128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e5aeb2f-7e49-4faa-a620-b76e533cddb4}" ma:internalName="TaxCatchAll" ma:showField="CatchAllData" ma:web="31305eb5-5b75-4440-8e11-01134a612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830db-f28b-4b0b-b9ed-ba4d13404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e2a7e0-3a49-4c02-883c-bddefd976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05eb5-5b75-4440-8e11-01134a6128c6" xsi:nil="true"/>
    <lcf76f155ced4ddcb4097134ff3c332f xmlns="ad5830db-f28b-4b0b-b9ed-ba4d134042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3C07E-99F0-443C-8F52-08B614346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05eb5-5b75-4440-8e11-01134a6128c6"/>
    <ds:schemaRef ds:uri="ad5830db-f28b-4b0b-b9ed-ba4d13404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751F3-B131-46BF-B133-EE1123611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8BA8A-B855-4093-9C5E-8061971F3C2F}">
  <ds:schemaRefs>
    <ds:schemaRef ds:uri="http://schemas.microsoft.com/office/2006/metadata/properties"/>
    <ds:schemaRef ds:uri="http://schemas.microsoft.com/office/infopath/2007/PartnerControls"/>
    <ds:schemaRef ds:uri="31305eb5-5b75-4440-8e11-01134a6128c6"/>
    <ds:schemaRef ds:uri="ad5830db-f28b-4b0b-b9ed-ba4d13404249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Romp, N.</cp:lastModifiedBy>
  <cp:revision>38</cp:revision>
  <dcterms:created xsi:type="dcterms:W3CDTF">2013-12-24T08:15:00Z</dcterms:created>
  <dcterms:modified xsi:type="dcterms:W3CDTF">2025-09-18T13:05:00Z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0x01010042F04FA90921544C8411F2223A3C5AF0</vt:lpwstr>
  </property>
  <property fmtid="{D5CDD505-2E9C-101B-9397-08002B2CF9AE}" pid="3" name="MediaServiceImageTags">
    <vt:lpwstr/>
  </property>
</Properties>
</file>